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D580" w14:textId="739A07D6" w:rsidR="00157332" w:rsidRPr="00157332" w:rsidRDefault="00157332">
      <w:pPr>
        <w:rPr>
          <w:color w:val="FF0000"/>
        </w:rPr>
      </w:pPr>
      <w:r>
        <w:rPr>
          <w:color w:val="FF0000"/>
        </w:rPr>
        <w:t>This RED TEXT</w:t>
      </w:r>
      <w:r w:rsidRPr="00157332">
        <w:rPr>
          <w:color w:val="FF0000"/>
        </w:rPr>
        <w:t xml:space="preserve"> must be removed and the document must be edited to meet the needs of the residency program director and selection committee before submitting this information to NCOPE.</w:t>
      </w:r>
    </w:p>
    <w:p w14:paraId="1709174D" w14:textId="0F6925C6" w:rsidR="00833997" w:rsidRDefault="00833997">
      <w:r>
        <w:t xml:space="preserve">Applicant Name: </w:t>
      </w:r>
    </w:p>
    <w:p w14:paraId="119C7B75" w14:textId="5347B5E8" w:rsidR="00833997" w:rsidRDefault="00833997">
      <w:r>
        <w:t>Email:</w:t>
      </w:r>
      <w:r>
        <w:tab/>
      </w:r>
      <w:r>
        <w:tab/>
      </w:r>
      <w:r>
        <w:tab/>
      </w:r>
      <w:r>
        <w:tab/>
        <w:t>Phone:</w:t>
      </w:r>
    </w:p>
    <w:p w14:paraId="71DFD057" w14:textId="03FD7464" w:rsidR="00833997" w:rsidRDefault="008339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6DA2D" wp14:editId="26889FC5">
                <wp:simplePos x="0" y="0"/>
                <wp:positionH relativeFrom="column">
                  <wp:posOffset>-6350</wp:posOffset>
                </wp:positionH>
                <wp:positionV relativeFrom="paragraph">
                  <wp:posOffset>308610</wp:posOffset>
                </wp:positionV>
                <wp:extent cx="5499100" cy="44450"/>
                <wp:effectExtent l="38100" t="38100" r="63500" b="88900"/>
                <wp:wrapNone/>
                <wp:docPr id="11016950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910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C7E0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4.3pt" to="432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t>Interview Date:</w:t>
      </w:r>
    </w:p>
    <w:p w14:paraId="3C64CFC4" w14:textId="77777777" w:rsidR="00833997" w:rsidRDefault="00833997"/>
    <w:p w14:paraId="639CF768" w14:textId="77777777" w:rsidR="00833997" w:rsidRDefault="00833997" w:rsidP="00833997">
      <w:pPr>
        <w:pStyle w:val="Heading2"/>
        <w:ind w:left="720"/>
      </w:pPr>
      <w:r>
        <w:t>Scoring Scale:</w:t>
      </w:r>
    </w:p>
    <w:p w14:paraId="17CC35B6" w14:textId="77777777" w:rsidR="00833997" w:rsidRDefault="00833997" w:rsidP="00833997">
      <w:pPr>
        <w:spacing w:after="0" w:line="240" w:lineRule="auto"/>
        <w:ind w:left="720"/>
      </w:pPr>
      <w:r>
        <w:t>5 = Exceptional – Outstanding and well above expectations</w:t>
      </w:r>
    </w:p>
    <w:p w14:paraId="1035544C" w14:textId="77777777" w:rsidR="00833997" w:rsidRDefault="00833997" w:rsidP="00833997">
      <w:pPr>
        <w:spacing w:after="0" w:line="240" w:lineRule="auto"/>
        <w:ind w:left="720"/>
      </w:pPr>
      <w:r>
        <w:t>4 = Strong – Above average in most aspects</w:t>
      </w:r>
    </w:p>
    <w:p w14:paraId="68EF9E88" w14:textId="77777777" w:rsidR="00833997" w:rsidRDefault="00833997" w:rsidP="00833997">
      <w:pPr>
        <w:spacing w:after="0" w:line="240" w:lineRule="auto"/>
        <w:ind w:left="720"/>
      </w:pPr>
      <w:r>
        <w:t>3 = Satisfactory – Meets expected standards</w:t>
      </w:r>
    </w:p>
    <w:p w14:paraId="4BA1A6B7" w14:textId="77777777" w:rsidR="00833997" w:rsidRDefault="00833997" w:rsidP="00833997">
      <w:pPr>
        <w:spacing w:after="0" w:line="240" w:lineRule="auto"/>
        <w:ind w:left="720"/>
      </w:pPr>
      <w:r>
        <w:t>2 = Fair – Below average or minor concerns present</w:t>
      </w:r>
    </w:p>
    <w:p w14:paraId="1385961F" w14:textId="77777777" w:rsidR="00833997" w:rsidRDefault="00833997" w:rsidP="00833997">
      <w:pPr>
        <w:spacing w:after="0" w:line="240" w:lineRule="auto"/>
        <w:ind w:left="720"/>
      </w:pPr>
      <w:r>
        <w:t>1 = Weak – Significant concerns or limited evidence</w:t>
      </w:r>
    </w:p>
    <w:p w14:paraId="27FE58AF" w14:textId="77777777" w:rsidR="00833997" w:rsidRDefault="008339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14ACB" w14:paraId="75C991F9" w14:textId="77777777">
        <w:tc>
          <w:tcPr>
            <w:tcW w:w="2160" w:type="dxa"/>
          </w:tcPr>
          <w:p w14:paraId="5F915AE8" w14:textId="77777777" w:rsidR="00E14ACB" w:rsidRDefault="00000000">
            <w:r>
              <w:t>Evaluation Category</w:t>
            </w:r>
          </w:p>
        </w:tc>
        <w:tc>
          <w:tcPr>
            <w:tcW w:w="2160" w:type="dxa"/>
          </w:tcPr>
          <w:p w14:paraId="66594F4B" w14:textId="77777777" w:rsidR="00E14ACB" w:rsidRDefault="00000000">
            <w:r>
              <w:t>Criteria</w:t>
            </w:r>
          </w:p>
        </w:tc>
        <w:tc>
          <w:tcPr>
            <w:tcW w:w="2160" w:type="dxa"/>
          </w:tcPr>
          <w:p w14:paraId="0B43E85C" w14:textId="77777777" w:rsidR="00E14ACB" w:rsidRDefault="00000000">
            <w:r>
              <w:t>Score (1–5)</w:t>
            </w:r>
          </w:p>
        </w:tc>
        <w:tc>
          <w:tcPr>
            <w:tcW w:w="2160" w:type="dxa"/>
          </w:tcPr>
          <w:p w14:paraId="4735CB6B" w14:textId="77777777" w:rsidR="00E14ACB" w:rsidRDefault="00000000">
            <w:r>
              <w:t>Comments</w:t>
            </w:r>
          </w:p>
        </w:tc>
      </w:tr>
      <w:tr w:rsidR="00E14ACB" w14:paraId="379F2FE3" w14:textId="77777777">
        <w:tc>
          <w:tcPr>
            <w:tcW w:w="2160" w:type="dxa"/>
          </w:tcPr>
          <w:p w14:paraId="50F1EFF2" w14:textId="77777777" w:rsidR="00E14ACB" w:rsidRDefault="00000000">
            <w:r>
              <w:t>Academic Performance</w:t>
            </w:r>
          </w:p>
        </w:tc>
        <w:tc>
          <w:tcPr>
            <w:tcW w:w="2160" w:type="dxa"/>
          </w:tcPr>
          <w:p w14:paraId="6C8F05BB" w14:textId="2A1F9E00" w:rsidR="00E14ACB" w:rsidRDefault="00833997">
            <w:r>
              <w:t>Grades / Performance</w:t>
            </w:r>
          </w:p>
        </w:tc>
        <w:tc>
          <w:tcPr>
            <w:tcW w:w="2160" w:type="dxa"/>
          </w:tcPr>
          <w:p w14:paraId="45DBC993" w14:textId="77777777" w:rsidR="00E14ACB" w:rsidRDefault="00E14ACB"/>
        </w:tc>
        <w:tc>
          <w:tcPr>
            <w:tcW w:w="2160" w:type="dxa"/>
          </w:tcPr>
          <w:p w14:paraId="1BD0E2F2" w14:textId="77777777" w:rsidR="00E14ACB" w:rsidRDefault="00E14ACB"/>
        </w:tc>
      </w:tr>
      <w:tr w:rsidR="00E14ACB" w14:paraId="7CF0DDA7" w14:textId="77777777">
        <w:tc>
          <w:tcPr>
            <w:tcW w:w="2160" w:type="dxa"/>
          </w:tcPr>
          <w:p w14:paraId="70FCE65D" w14:textId="77777777" w:rsidR="00E14ACB" w:rsidRDefault="00E14ACB"/>
        </w:tc>
        <w:tc>
          <w:tcPr>
            <w:tcW w:w="2160" w:type="dxa"/>
          </w:tcPr>
          <w:p w14:paraId="311E61E4" w14:textId="3B29BFDE" w:rsidR="00E14ACB" w:rsidRDefault="00833997">
            <w:r>
              <w:t>Instructor Feedback</w:t>
            </w:r>
          </w:p>
        </w:tc>
        <w:tc>
          <w:tcPr>
            <w:tcW w:w="2160" w:type="dxa"/>
          </w:tcPr>
          <w:p w14:paraId="759E3514" w14:textId="77777777" w:rsidR="00E14ACB" w:rsidRDefault="00E14ACB"/>
        </w:tc>
        <w:tc>
          <w:tcPr>
            <w:tcW w:w="2160" w:type="dxa"/>
          </w:tcPr>
          <w:p w14:paraId="51672485" w14:textId="77777777" w:rsidR="00E14ACB" w:rsidRDefault="00E14ACB"/>
        </w:tc>
      </w:tr>
      <w:tr w:rsidR="00E14ACB" w14:paraId="63CB0092" w14:textId="77777777">
        <w:tc>
          <w:tcPr>
            <w:tcW w:w="2160" w:type="dxa"/>
          </w:tcPr>
          <w:p w14:paraId="3F74399E" w14:textId="77777777" w:rsidR="00E14ACB" w:rsidRDefault="00000000">
            <w:r>
              <w:t>Technical Exposure &amp; Experience</w:t>
            </w:r>
          </w:p>
        </w:tc>
        <w:tc>
          <w:tcPr>
            <w:tcW w:w="2160" w:type="dxa"/>
          </w:tcPr>
          <w:p w14:paraId="68D3363E" w14:textId="204CC124" w:rsidR="00E14ACB" w:rsidRDefault="00833997">
            <w:r>
              <w:t>Clinical Experiences</w:t>
            </w:r>
          </w:p>
        </w:tc>
        <w:tc>
          <w:tcPr>
            <w:tcW w:w="2160" w:type="dxa"/>
          </w:tcPr>
          <w:p w14:paraId="09D4CC2F" w14:textId="77777777" w:rsidR="00E14ACB" w:rsidRDefault="00E14ACB"/>
        </w:tc>
        <w:tc>
          <w:tcPr>
            <w:tcW w:w="2160" w:type="dxa"/>
          </w:tcPr>
          <w:p w14:paraId="43A9CA84" w14:textId="77777777" w:rsidR="00E14ACB" w:rsidRDefault="00E14ACB"/>
        </w:tc>
      </w:tr>
      <w:tr w:rsidR="00E14ACB" w14:paraId="297122E5" w14:textId="77777777">
        <w:tc>
          <w:tcPr>
            <w:tcW w:w="2160" w:type="dxa"/>
          </w:tcPr>
          <w:p w14:paraId="7DE1B9FA" w14:textId="77777777" w:rsidR="00E14ACB" w:rsidRDefault="00E14ACB"/>
        </w:tc>
        <w:tc>
          <w:tcPr>
            <w:tcW w:w="2160" w:type="dxa"/>
          </w:tcPr>
          <w:p w14:paraId="57A89CF6" w14:textId="099AED58" w:rsidR="00E14ACB" w:rsidRDefault="00833997">
            <w:r>
              <w:t>Technical / Fabrication Ability</w:t>
            </w:r>
          </w:p>
        </w:tc>
        <w:tc>
          <w:tcPr>
            <w:tcW w:w="2160" w:type="dxa"/>
          </w:tcPr>
          <w:p w14:paraId="7A9A6DFE" w14:textId="77777777" w:rsidR="00E14ACB" w:rsidRDefault="00E14ACB"/>
        </w:tc>
        <w:tc>
          <w:tcPr>
            <w:tcW w:w="2160" w:type="dxa"/>
          </w:tcPr>
          <w:p w14:paraId="117AA74E" w14:textId="77777777" w:rsidR="00E14ACB" w:rsidRDefault="00E14ACB"/>
        </w:tc>
      </w:tr>
      <w:tr w:rsidR="00E14ACB" w14:paraId="5C9BE062" w14:textId="77777777">
        <w:tc>
          <w:tcPr>
            <w:tcW w:w="2160" w:type="dxa"/>
          </w:tcPr>
          <w:p w14:paraId="74547092" w14:textId="77777777" w:rsidR="00E14ACB" w:rsidRDefault="00000000">
            <w:r>
              <w:t>Letters of Recommendation</w:t>
            </w:r>
          </w:p>
        </w:tc>
        <w:tc>
          <w:tcPr>
            <w:tcW w:w="2160" w:type="dxa"/>
          </w:tcPr>
          <w:p w14:paraId="666F98E2" w14:textId="77777777" w:rsidR="00E14ACB" w:rsidRDefault="00000000">
            <w:r>
              <w:t>Strength and specificity of endorsements</w:t>
            </w:r>
          </w:p>
        </w:tc>
        <w:tc>
          <w:tcPr>
            <w:tcW w:w="2160" w:type="dxa"/>
          </w:tcPr>
          <w:p w14:paraId="6248FC14" w14:textId="77777777" w:rsidR="00E14ACB" w:rsidRDefault="00E14ACB"/>
        </w:tc>
        <w:tc>
          <w:tcPr>
            <w:tcW w:w="2160" w:type="dxa"/>
          </w:tcPr>
          <w:p w14:paraId="24FB6D46" w14:textId="77777777" w:rsidR="00E14ACB" w:rsidRDefault="00E14ACB"/>
        </w:tc>
      </w:tr>
      <w:tr w:rsidR="00E14ACB" w14:paraId="7D62A8B8" w14:textId="77777777">
        <w:tc>
          <w:tcPr>
            <w:tcW w:w="2160" w:type="dxa"/>
          </w:tcPr>
          <w:p w14:paraId="62FBF427" w14:textId="77777777" w:rsidR="00E14ACB" w:rsidRDefault="00E14ACB"/>
        </w:tc>
        <w:tc>
          <w:tcPr>
            <w:tcW w:w="2160" w:type="dxa"/>
          </w:tcPr>
          <w:p w14:paraId="76D2733A" w14:textId="77777777" w:rsidR="00E14ACB" w:rsidRDefault="00000000">
            <w:r>
              <w:t>Relevance (e.g., from O&amp;P faculty, clinicians, supervisors)</w:t>
            </w:r>
          </w:p>
        </w:tc>
        <w:tc>
          <w:tcPr>
            <w:tcW w:w="2160" w:type="dxa"/>
          </w:tcPr>
          <w:p w14:paraId="029B69F7" w14:textId="77777777" w:rsidR="00E14ACB" w:rsidRDefault="00E14ACB"/>
        </w:tc>
        <w:tc>
          <w:tcPr>
            <w:tcW w:w="2160" w:type="dxa"/>
          </w:tcPr>
          <w:p w14:paraId="1F3CDFCE" w14:textId="77777777" w:rsidR="00E14ACB" w:rsidRDefault="00E14ACB"/>
        </w:tc>
      </w:tr>
      <w:tr w:rsidR="00E14ACB" w14:paraId="55FEE71E" w14:textId="77777777">
        <w:tc>
          <w:tcPr>
            <w:tcW w:w="2160" w:type="dxa"/>
          </w:tcPr>
          <w:p w14:paraId="4CEF853E" w14:textId="3AD037C8" w:rsidR="00E14ACB" w:rsidRDefault="00000000">
            <w:r>
              <w:t>Personal Statement</w:t>
            </w:r>
            <w:r w:rsidR="00833997">
              <w:t xml:space="preserve"> / Cover Letter</w:t>
            </w:r>
          </w:p>
        </w:tc>
        <w:tc>
          <w:tcPr>
            <w:tcW w:w="2160" w:type="dxa"/>
          </w:tcPr>
          <w:p w14:paraId="1BD772AB" w14:textId="77777777" w:rsidR="00E14ACB" w:rsidRDefault="00000000">
            <w:r>
              <w:t>Clarity of motivation and understanding of O&amp;P field</w:t>
            </w:r>
          </w:p>
        </w:tc>
        <w:tc>
          <w:tcPr>
            <w:tcW w:w="2160" w:type="dxa"/>
          </w:tcPr>
          <w:p w14:paraId="3356C71D" w14:textId="77777777" w:rsidR="00E14ACB" w:rsidRDefault="00E14ACB"/>
        </w:tc>
        <w:tc>
          <w:tcPr>
            <w:tcW w:w="2160" w:type="dxa"/>
          </w:tcPr>
          <w:p w14:paraId="232177D5" w14:textId="77777777" w:rsidR="00E14ACB" w:rsidRDefault="00E14ACB"/>
        </w:tc>
      </w:tr>
      <w:tr w:rsidR="00E14ACB" w14:paraId="5ED6BB30" w14:textId="77777777">
        <w:tc>
          <w:tcPr>
            <w:tcW w:w="2160" w:type="dxa"/>
          </w:tcPr>
          <w:p w14:paraId="2EF54157" w14:textId="77777777" w:rsidR="00E14ACB" w:rsidRDefault="00E14ACB"/>
        </w:tc>
        <w:tc>
          <w:tcPr>
            <w:tcW w:w="2160" w:type="dxa"/>
          </w:tcPr>
          <w:p w14:paraId="11D87F79" w14:textId="77777777" w:rsidR="00E14ACB" w:rsidRDefault="00000000">
            <w:r>
              <w:t>Evidence of self-awareness, growth mindset, or resilience</w:t>
            </w:r>
          </w:p>
        </w:tc>
        <w:tc>
          <w:tcPr>
            <w:tcW w:w="2160" w:type="dxa"/>
          </w:tcPr>
          <w:p w14:paraId="399F08C5" w14:textId="77777777" w:rsidR="00E14ACB" w:rsidRDefault="00E14ACB"/>
        </w:tc>
        <w:tc>
          <w:tcPr>
            <w:tcW w:w="2160" w:type="dxa"/>
          </w:tcPr>
          <w:p w14:paraId="25202FCE" w14:textId="77777777" w:rsidR="00E14ACB" w:rsidRDefault="00E14ACB"/>
        </w:tc>
      </w:tr>
      <w:tr w:rsidR="00E14ACB" w14:paraId="7AC75A82" w14:textId="77777777">
        <w:tc>
          <w:tcPr>
            <w:tcW w:w="2160" w:type="dxa"/>
          </w:tcPr>
          <w:p w14:paraId="6ED819F8" w14:textId="77777777" w:rsidR="00E14ACB" w:rsidRDefault="00000000">
            <w:r>
              <w:t>Communication Skills</w:t>
            </w:r>
          </w:p>
        </w:tc>
        <w:tc>
          <w:tcPr>
            <w:tcW w:w="2160" w:type="dxa"/>
          </w:tcPr>
          <w:p w14:paraId="736930C2" w14:textId="77777777" w:rsidR="00E14ACB" w:rsidRDefault="00000000">
            <w:r>
              <w:t>Articulation and professionalism in writing (e.g., grammar, tone, structure of essay)</w:t>
            </w:r>
          </w:p>
        </w:tc>
        <w:tc>
          <w:tcPr>
            <w:tcW w:w="2160" w:type="dxa"/>
          </w:tcPr>
          <w:p w14:paraId="25807173" w14:textId="77777777" w:rsidR="00E14ACB" w:rsidRDefault="00E14ACB"/>
        </w:tc>
        <w:tc>
          <w:tcPr>
            <w:tcW w:w="2160" w:type="dxa"/>
          </w:tcPr>
          <w:p w14:paraId="4B8CFCB4" w14:textId="77777777" w:rsidR="00E14ACB" w:rsidRDefault="00E14ACB"/>
        </w:tc>
      </w:tr>
      <w:tr w:rsidR="00E14ACB" w14:paraId="59200B8A" w14:textId="77777777">
        <w:tc>
          <w:tcPr>
            <w:tcW w:w="2160" w:type="dxa"/>
          </w:tcPr>
          <w:p w14:paraId="4CE81441" w14:textId="77777777" w:rsidR="00E14ACB" w:rsidRDefault="00E14ACB"/>
        </w:tc>
        <w:tc>
          <w:tcPr>
            <w:tcW w:w="2160" w:type="dxa"/>
          </w:tcPr>
          <w:p w14:paraId="7E5DD228" w14:textId="49E5B7EC" w:rsidR="00E14ACB" w:rsidRDefault="00000000">
            <w:r>
              <w:t xml:space="preserve">Interview performance (if applicable): clarity, </w:t>
            </w:r>
            <w:r w:rsidR="00833997">
              <w:t>confidence,</w:t>
            </w:r>
            <w:r>
              <w:t xml:space="preserve"> and responsiveness</w:t>
            </w:r>
          </w:p>
        </w:tc>
        <w:tc>
          <w:tcPr>
            <w:tcW w:w="2160" w:type="dxa"/>
          </w:tcPr>
          <w:p w14:paraId="705452D9" w14:textId="77777777" w:rsidR="00E14ACB" w:rsidRDefault="00E14ACB"/>
        </w:tc>
        <w:tc>
          <w:tcPr>
            <w:tcW w:w="2160" w:type="dxa"/>
          </w:tcPr>
          <w:p w14:paraId="6DFB34A8" w14:textId="77777777" w:rsidR="00E14ACB" w:rsidRDefault="00E14ACB"/>
        </w:tc>
      </w:tr>
      <w:tr w:rsidR="00E14ACB" w14:paraId="67C0F407" w14:textId="77777777">
        <w:tc>
          <w:tcPr>
            <w:tcW w:w="2160" w:type="dxa"/>
          </w:tcPr>
          <w:p w14:paraId="3D67865F" w14:textId="77777777" w:rsidR="00E14ACB" w:rsidRDefault="00000000">
            <w:r>
              <w:t>Alignment with Program Mission</w:t>
            </w:r>
          </w:p>
        </w:tc>
        <w:tc>
          <w:tcPr>
            <w:tcW w:w="2160" w:type="dxa"/>
          </w:tcPr>
          <w:p w14:paraId="479AD12A" w14:textId="6A96FE34" w:rsidR="00E14ACB" w:rsidRDefault="00000000">
            <w:r>
              <w:t xml:space="preserve">Candidate’s goals and interests align with </w:t>
            </w:r>
            <w:r w:rsidR="00833997">
              <w:t>organization and its people</w:t>
            </w:r>
          </w:p>
        </w:tc>
        <w:tc>
          <w:tcPr>
            <w:tcW w:w="2160" w:type="dxa"/>
          </w:tcPr>
          <w:p w14:paraId="19570C41" w14:textId="77777777" w:rsidR="00E14ACB" w:rsidRDefault="00E14ACB"/>
        </w:tc>
        <w:tc>
          <w:tcPr>
            <w:tcW w:w="2160" w:type="dxa"/>
          </w:tcPr>
          <w:p w14:paraId="3B7DE4D8" w14:textId="77777777" w:rsidR="00E14ACB" w:rsidRDefault="00E14ACB"/>
        </w:tc>
      </w:tr>
      <w:tr w:rsidR="00E14ACB" w14:paraId="69ACFA37" w14:textId="77777777">
        <w:tc>
          <w:tcPr>
            <w:tcW w:w="2160" w:type="dxa"/>
          </w:tcPr>
          <w:p w14:paraId="705EAE45" w14:textId="77777777" w:rsidR="00E14ACB" w:rsidRDefault="00000000">
            <w:r>
              <w:t>Professionalism &amp; Maturity</w:t>
            </w:r>
          </w:p>
        </w:tc>
        <w:tc>
          <w:tcPr>
            <w:tcW w:w="2160" w:type="dxa"/>
          </w:tcPr>
          <w:p w14:paraId="7B508553" w14:textId="77777777" w:rsidR="00E14ACB" w:rsidRDefault="00000000">
            <w:r>
              <w:t>Demonstrates professionalism through application materials or interview</w:t>
            </w:r>
          </w:p>
        </w:tc>
        <w:tc>
          <w:tcPr>
            <w:tcW w:w="2160" w:type="dxa"/>
          </w:tcPr>
          <w:p w14:paraId="5B17AF85" w14:textId="77777777" w:rsidR="00E14ACB" w:rsidRDefault="00E14ACB"/>
        </w:tc>
        <w:tc>
          <w:tcPr>
            <w:tcW w:w="2160" w:type="dxa"/>
          </w:tcPr>
          <w:p w14:paraId="36B57096" w14:textId="77777777" w:rsidR="00E14ACB" w:rsidRDefault="00E14ACB"/>
        </w:tc>
      </w:tr>
      <w:tr w:rsidR="00E14ACB" w14:paraId="1A901B54" w14:textId="77777777">
        <w:tc>
          <w:tcPr>
            <w:tcW w:w="2160" w:type="dxa"/>
          </w:tcPr>
          <w:p w14:paraId="2C07F403" w14:textId="77777777" w:rsidR="00E14ACB" w:rsidRDefault="00E14ACB"/>
        </w:tc>
        <w:tc>
          <w:tcPr>
            <w:tcW w:w="2160" w:type="dxa"/>
          </w:tcPr>
          <w:p w14:paraId="4828DD5F" w14:textId="77777777" w:rsidR="00E14ACB" w:rsidRDefault="00000000">
            <w:r>
              <w:t>Displays emotional intelligence, judgment, and accountability</w:t>
            </w:r>
          </w:p>
        </w:tc>
        <w:tc>
          <w:tcPr>
            <w:tcW w:w="2160" w:type="dxa"/>
          </w:tcPr>
          <w:p w14:paraId="62C16DE3" w14:textId="77777777" w:rsidR="00E14ACB" w:rsidRDefault="00E14ACB"/>
        </w:tc>
        <w:tc>
          <w:tcPr>
            <w:tcW w:w="2160" w:type="dxa"/>
          </w:tcPr>
          <w:p w14:paraId="31A17847" w14:textId="77777777" w:rsidR="00E14ACB" w:rsidRDefault="00E14ACB"/>
        </w:tc>
      </w:tr>
      <w:tr w:rsidR="00E14ACB" w14:paraId="191AD0E0" w14:textId="77777777">
        <w:tc>
          <w:tcPr>
            <w:tcW w:w="2160" w:type="dxa"/>
          </w:tcPr>
          <w:p w14:paraId="25752FB2" w14:textId="77777777" w:rsidR="00E14ACB" w:rsidRDefault="00000000">
            <w:r>
              <w:t>Extracurricular Involvement</w:t>
            </w:r>
          </w:p>
        </w:tc>
        <w:tc>
          <w:tcPr>
            <w:tcW w:w="2160" w:type="dxa"/>
          </w:tcPr>
          <w:p w14:paraId="1BB392C3" w14:textId="77777777" w:rsidR="00E14ACB" w:rsidRDefault="00000000">
            <w:r>
              <w:t>Participation in clubs, volunteering, mentoring, or outreach</w:t>
            </w:r>
          </w:p>
        </w:tc>
        <w:tc>
          <w:tcPr>
            <w:tcW w:w="2160" w:type="dxa"/>
          </w:tcPr>
          <w:p w14:paraId="5312072C" w14:textId="77777777" w:rsidR="00E14ACB" w:rsidRDefault="00E14ACB"/>
        </w:tc>
        <w:tc>
          <w:tcPr>
            <w:tcW w:w="2160" w:type="dxa"/>
          </w:tcPr>
          <w:p w14:paraId="75AA15FF" w14:textId="77777777" w:rsidR="00E14ACB" w:rsidRDefault="00E14ACB"/>
        </w:tc>
      </w:tr>
      <w:tr w:rsidR="00E14ACB" w14:paraId="5CF50B7C" w14:textId="77777777">
        <w:tc>
          <w:tcPr>
            <w:tcW w:w="2160" w:type="dxa"/>
          </w:tcPr>
          <w:p w14:paraId="34CBD0F5" w14:textId="77777777" w:rsidR="00E14ACB" w:rsidRDefault="00E14ACB"/>
        </w:tc>
        <w:tc>
          <w:tcPr>
            <w:tcW w:w="2160" w:type="dxa"/>
          </w:tcPr>
          <w:p w14:paraId="0A1C0799" w14:textId="77777777" w:rsidR="00E14ACB" w:rsidRDefault="00000000">
            <w:r>
              <w:t>Leadership roles or unique contributions</w:t>
            </w:r>
          </w:p>
        </w:tc>
        <w:tc>
          <w:tcPr>
            <w:tcW w:w="2160" w:type="dxa"/>
          </w:tcPr>
          <w:p w14:paraId="705C1BB9" w14:textId="77777777" w:rsidR="00E14ACB" w:rsidRDefault="00E14ACB"/>
        </w:tc>
        <w:tc>
          <w:tcPr>
            <w:tcW w:w="2160" w:type="dxa"/>
          </w:tcPr>
          <w:p w14:paraId="18A06951" w14:textId="77777777" w:rsidR="00E14ACB" w:rsidRDefault="00E14ACB"/>
        </w:tc>
      </w:tr>
      <w:tr w:rsidR="00E14ACB" w14:paraId="063F2A67" w14:textId="77777777">
        <w:tc>
          <w:tcPr>
            <w:tcW w:w="2160" w:type="dxa"/>
          </w:tcPr>
          <w:p w14:paraId="3FC683B1" w14:textId="77777777" w:rsidR="00E14ACB" w:rsidRDefault="00000000">
            <w:r>
              <w:t>Research or Quality Improvement</w:t>
            </w:r>
          </w:p>
        </w:tc>
        <w:tc>
          <w:tcPr>
            <w:tcW w:w="2160" w:type="dxa"/>
          </w:tcPr>
          <w:p w14:paraId="3DB6E981" w14:textId="77777777" w:rsidR="00E14ACB" w:rsidRDefault="00000000">
            <w:r>
              <w:t>Prior involvement in scholarly work, quality initiatives, or evidence-based projects</w:t>
            </w:r>
          </w:p>
        </w:tc>
        <w:tc>
          <w:tcPr>
            <w:tcW w:w="2160" w:type="dxa"/>
          </w:tcPr>
          <w:p w14:paraId="2D28C94A" w14:textId="77777777" w:rsidR="00E14ACB" w:rsidRDefault="00E14ACB"/>
        </w:tc>
        <w:tc>
          <w:tcPr>
            <w:tcW w:w="2160" w:type="dxa"/>
          </w:tcPr>
          <w:p w14:paraId="10BEE40B" w14:textId="77777777" w:rsidR="00E14ACB" w:rsidRDefault="00E14ACB"/>
        </w:tc>
      </w:tr>
      <w:tr w:rsidR="00E14ACB" w14:paraId="141B49F1" w14:textId="77777777">
        <w:tc>
          <w:tcPr>
            <w:tcW w:w="2160" w:type="dxa"/>
          </w:tcPr>
          <w:p w14:paraId="404A71EE" w14:textId="77777777" w:rsidR="00E14ACB" w:rsidRDefault="00000000">
            <w:r>
              <w:t>Overall Impression &amp; Fit</w:t>
            </w:r>
          </w:p>
        </w:tc>
        <w:tc>
          <w:tcPr>
            <w:tcW w:w="2160" w:type="dxa"/>
          </w:tcPr>
          <w:p w14:paraId="0301A05D" w14:textId="77777777" w:rsidR="00E14ACB" w:rsidRDefault="00000000">
            <w:r>
              <w:t>Overall strength of candidacy and potential for success in residency</w:t>
            </w:r>
          </w:p>
        </w:tc>
        <w:tc>
          <w:tcPr>
            <w:tcW w:w="2160" w:type="dxa"/>
          </w:tcPr>
          <w:p w14:paraId="7071CEA6" w14:textId="77777777" w:rsidR="00E14ACB" w:rsidRDefault="00E14ACB"/>
        </w:tc>
        <w:tc>
          <w:tcPr>
            <w:tcW w:w="2160" w:type="dxa"/>
          </w:tcPr>
          <w:p w14:paraId="59119F5B" w14:textId="77777777" w:rsidR="00E14ACB" w:rsidRDefault="00E14ACB"/>
        </w:tc>
      </w:tr>
      <w:tr w:rsidR="00833997" w14:paraId="49817144" w14:textId="77777777" w:rsidTr="00424DED">
        <w:tc>
          <w:tcPr>
            <w:tcW w:w="4320" w:type="dxa"/>
            <w:gridSpan w:val="2"/>
          </w:tcPr>
          <w:p w14:paraId="69E91CF1" w14:textId="323050A1" w:rsidR="00833997" w:rsidRPr="00833997" w:rsidRDefault="00833997" w:rsidP="0083399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Overall Score:</w:t>
            </w:r>
          </w:p>
        </w:tc>
        <w:tc>
          <w:tcPr>
            <w:tcW w:w="2160" w:type="dxa"/>
          </w:tcPr>
          <w:p w14:paraId="2F0843AF" w14:textId="77777777" w:rsidR="00833997" w:rsidRDefault="00833997"/>
        </w:tc>
        <w:tc>
          <w:tcPr>
            <w:tcW w:w="2160" w:type="dxa"/>
          </w:tcPr>
          <w:p w14:paraId="6B196D42" w14:textId="77777777" w:rsidR="00833997" w:rsidRDefault="00833997"/>
        </w:tc>
      </w:tr>
    </w:tbl>
    <w:p w14:paraId="310E0AAF" w14:textId="3BE0136E" w:rsidR="00E14ACB" w:rsidRDefault="00000000" w:rsidP="00833997">
      <w:pPr>
        <w:pStyle w:val="Heading2"/>
      </w:pPr>
      <w:r>
        <w:br/>
      </w:r>
      <w:r w:rsidR="00833997">
        <w:tab/>
      </w:r>
      <w:r w:rsidR="00833997">
        <w:tab/>
      </w:r>
      <w:r w:rsidR="00833997">
        <w:tab/>
      </w:r>
      <w:r w:rsidR="00833997">
        <w:tab/>
      </w:r>
    </w:p>
    <w:sectPr w:rsidR="00E14AC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5755" w14:textId="77777777" w:rsidR="00F80154" w:rsidRDefault="00F80154" w:rsidP="00833997">
      <w:pPr>
        <w:spacing w:after="0" w:line="240" w:lineRule="auto"/>
      </w:pPr>
      <w:r>
        <w:separator/>
      </w:r>
    </w:p>
  </w:endnote>
  <w:endnote w:type="continuationSeparator" w:id="0">
    <w:p w14:paraId="2B01BD76" w14:textId="77777777" w:rsidR="00F80154" w:rsidRDefault="00F80154" w:rsidP="0083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67E5" w14:textId="3E030527" w:rsidR="007F56A3" w:rsidRDefault="007F56A3">
    <w:pPr>
      <w:pStyle w:val="Footer"/>
    </w:pPr>
    <w:r>
      <w:t>Version 1.0</w:t>
    </w:r>
    <w:r>
      <w:tab/>
    </w:r>
    <w:r>
      <w:tab/>
      <w:t>Revised MM/DD/YYYY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B277" w14:textId="77777777" w:rsidR="00F80154" w:rsidRDefault="00F80154" w:rsidP="00833997">
      <w:pPr>
        <w:spacing w:after="0" w:line="240" w:lineRule="auto"/>
      </w:pPr>
      <w:r>
        <w:separator/>
      </w:r>
    </w:p>
  </w:footnote>
  <w:footnote w:type="continuationSeparator" w:id="0">
    <w:p w14:paraId="25569905" w14:textId="77777777" w:rsidR="00F80154" w:rsidRDefault="00F80154" w:rsidP="0083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3953" w14:textId="79BAD422" w:rsidR="007F56A3" w:rsidRDefault="007F56A3" w:rsidP="00833997">
    <w:pPr>
      <w:pStyle w:val="Title"/>
      <w:jc w:val="center"/>
      <w:rPr>
        <w:sz w:val="32"/>
        <w:szCs w:val="32"/>
      </w:rPr>
    </w:pPr>
    <w:r>
      <w:rPr>
        <w:sz w:val="32"/>
        <w:szCs w:val="32"/>
      </w:rPr>
      <w:t>&lt;Insert Company Name</w:t>
    </w:r>
    <w:r w:rsidR="00157332">
      <w:rPr>
        <w:sz w:val="32"/>
        <w:szCs w:val="32"/>
      </w:rPr>
      <w:t>&gt;</w:t>
    </w:r>
  </w:p>
  <w:p w14:paraId="46D552AF" w14:textId="5D2E7A85" w:rsidR="00833997" w:rsidRPr="00833997" w:rsidRDefault="00833997" w:rsidP="00833997">
    <w:pPr>
      <w:pStyle w:val="Title"/>
      <w:jc w:val="center"/>
      <w:rPr>
        <w:sz w:val="32"/>
        <w:szCs w:val="32"/>
      </w:rPr>
    </w:pPr>
    <w:r w:rsidRPr="00833997">
      <w:rPr>
        <w:sz w:val="32"/>
        <w:szCs w:val="32"/>
      </w:rPr>
      <w:t>Orthotic &amp; Prosthetic Residency Applicant Evaluation Rubric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1070581">
    <w:abstractNumId w:val="8"/>
  </w:num>
  <w:num w:numId="2" w16cid:durableId="832333157">
    <w:abstractNumId w:val="6"/>
  </w:num>
  <w:num w:numId="3" w16cid:durableId="28453924">
    <w:abstractNumId w:val="5"/>
  </w:num>
  <w:num w:numId="4" w16cid:durableId="1276598527">
    <w:abstractNumId w:val="4"/>
  </w:num>
  <w:num w:numId="5" w16cid:durableId="1524706355">
    <w:abstractNumId w:val="7"/>
  </w:num>
  <w:num w:numId="6" w16cid:durableId="1354116020">
    <w:abstractNumId w:val="3"/>
  </w:num>
  <w:num w:numId="7" w16cid:durableId="204755395">
    <w:abstractNumId w:val="2"/>
  </w:num>
  <w:num w:numId="8" w16cid:durableId="1213348819">
    <w:abstractNumId w:val="1"/>
  </w:num>
  <w:num w:numId="9" w16cid:durableId="94399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7332"/>
    <w:rsid w:val="0029639D"/>
    <w:rsid w:val="00326F90"/>
    <w:rsid w:val="007F56A3"/>
    <w:rsid w:val="00833997"/>
    <w:rsid w:val="009B2104"/>
    <w:rsid w:val="00AA1D8D"/>
    <w:rsid w:val="00B47730"/>
    <w:rsid w:val="00CB0664"/>
    <w:rsid w:val="00E14ACB"/>
    <w:rsid w:val="00F801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D300B"/>
  <w14:defaultImageDpi w14:val="300"/>
  <w15:docId w15:val="{D61686F8-74F2-4402-AAB4-1C0533AA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Robinson</cp:lastModifiedBy>
  <cp:revision>3</cp:revision>
  <dcterms:created xsi:type="dcterms:W3CDTF">2025-05-02T23:43:00Z</dcterms:created>
  <dcterms:modified xsi:type="dcterms:W3CDTF">2025-05-02T23:44:00Z</dcterms:modified>
  <cp:category/>
</cp:coreProperties>
</file>